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4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Гебековой Джамили Уллубиевны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0412365400395004072520141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8rplc-28">
    <w:name w:val="cat-UserDefined grp-48 rplc-28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50rplc-57">
    <w:name w:val="cat-UserDefined grp-5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